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HEMOPOIETIC COLONIES IN VITRO CLONING OF NORMAL AND LEUKEMIC CELLS</w:t>
      </w:r>
    </w:p>
    <w:p>
      <w:r>
        <w:rPr>
          <w:rFonts w:ascii="宋体" w:hAnsi="宋体" w:eastAsia="宋体"/>
          <w:sz w:val="24"/>
        </w:rPr>
        <w:t>D. Metcalf.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HEMOPOIETIC COLONIES IN VITRO CLONING OF NORMAL AND LEUKEMIC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Metcalf.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本书出售、求购地址：https://www.jiaokey.com/book/detail/40099986.html</w:t>
      </w:r>
    </w:p>
    <w:p>
      <w:r>
        <w:t>更多相关图书推荐：https://www.jiaokey.com</w:t>
      </w:r>
    </w:p>
    <w:p>
      <w:r>
        <w:t>D. Metcalf. 其他作品：https://www.jiaokey.com/tag/D. Metcalf..html</w:t>
      </w:r>
    </w:p>
    <w:p>
      <w:r>
        <w:t>Springer-Verlag 出版图书：https://www.jiaokey.com/tag/Springer-Verlag.html</w:t>
      </w:r>
    </w:p>
    <w:p>
      <w:r>
        <w:t>关键词搜索：https://www.jiaokey.com/tag/HEMOPOIETIC COLONIES IN VITRO CLONING OF NORMAL AND LEUKEMIC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