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40099980_HISTOLOGICAL ATLAS OF THE LABORATORY MOUSE_p151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40099980_HISTOLOGICAL ATLAS OF THE LABORATORY MOUSE_p151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本书出售、求购地址：https://www.jiaokey.com/book/detail/40099980.html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关键词搜索：https://www.jiaokey.com/tag/40099980_HISTOLOGICAL ATLAS OF THE LABORATORY MOUSE_p151.html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