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BIOLOGICAL STANDARDIZATION  VOL.58  INTERNATIONAL SYMPOSIUM ON BCG VACCINES AND TUBERCULINS  PART B</w:t>
      </w:r>
    </w:p>
    <w:p>
      <w:r>
        <w:rPr>
          <w:rFonts w:ascii="宋体" w:hAnsi="宋体" w:eastAsia="宋体"/>
          <w:sz w:val="24"/>
        </w:rPr>
        <w:t>THE INTERNATIONAL ASSOCIATION OF BIOLOGICAL STANDARDIZATION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BIOLOGICAL STANDARDIZATION  VOL.58  INTERNATIONAL SYMPOSIUM ON BCG VACCINES AND TUBERCULINS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INTERNATIONAL ASSOCIATION OF BIOLOGICAL STANDARDIZATION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本书出售、求购地址：https://www.jiaokey.com/book/detail/40099977.html</w:t>
      </w:r>
    </w:p>
    <w:p>
      <w:r>
        <w:t>更多相关图书推荐：https://www.jiaokey.com</w:t>
      </w:r>
    </w:p>
    <w:p>
      <w:r>
        <w:t>THE INTERNATIONAL ASSOCIATION OF BIOLOGICAL STANDARDIZATION 其他作品：https://www.jiaokey.com/tag/THE INTERNATIONAL ASSOCIATION OF BIOLOGICAL STANDARDIZATION.html</w:t>
      </w:r>
    </w:p>
    <w:p>
      <w:r>
        <w:t>关键词搜索：https://www.jiaokey.com/tag/DEVELOPMENTS IN BIOLOGICAL STANDARDIZATION  VOL.58  INTERNATIONAL SYMPOSIUM ON BCG VACCINES AND TUBERCULINS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