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40099877_CLINICAL PHARMACOLOGY BASIC PRINCIPLES IN THERAPEUTICS_p718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40099877_CLINICAL PHARMACOLOGY BASIC PRINCIPLES IN THERAPEUTICS_p718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关键词搜索：https://www.jiaokey.com/tag/40099877_CLINICAL PHARMACOLOGY BASIC PRINCIPLES IN THERAPEUTICS_p718.html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