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PHARMACOLOGY IN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PHARMACOLOGY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关键词搜索：https://www.jiaokey.com/tag/BASIC PHARMACOLOGY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