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 3RD EDITION  NUCLEIC ACIDS Ⅰ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 3RD EDITION  NUCLEIC ACIDS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本书出售、求购地址：https://www.jiaokey.com/book/detail/40099845.html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关键词搜索：https://www.jiaokey.com/tag/HANDBOOK OF BIOCHEMISTRY AND MOLECULAR BIOLOGY  3RD EDITION  NUCLEIC ACIDS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