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40099843_MOLECULAR CLONIG  A LABORATORY MANUAL_p545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40099843_MOLECULAR CLONIG  A LABORATORY MANUAL_p545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关键词搜索：https://www.jiaokey.com/tag/40099843_MOLECULAR CLONIG  A LABORATORY MANUAL_p545.html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