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152  GUIDE TO MOLECULAR CLONIG TECHNIQUES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152  GUIDE TO MOLECULAR CLONIG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本书出售、求购地址：https://www.jiaokey.com/book/detail/40099840.html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152  GUIDE TO MOLECULAR CLONIG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