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THORACIC DISEASES A TEACHING FILE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THORACIC DISEASES A TEACHING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本书出售、求购地址：https://www.jiaokey.com/book/detail/40099795.html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关键词搜索：https://www.jiaokey.com/tag/RADIOLOGY OF THORACIC DISEASES A TEACHING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