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RONTGENDIAGNOSTIK DER OBEREN SPEISE UND ATEMWEGE DER ATEMORGANE UND DES MEDIASTINUMS</w:t>
      </w:r>
    </w:p>
    <w:p>
      <w:r>
        <w:rPr>
          <w:rFonts w:ascii="宋体" w:hAnsi="宋体" w:eastAsia="宋体"/>
          <w:sz w:val="24"/>
        </w:rPr>
        <w:t>H.BEHREND·H.BLAHA·M.LOEW·W.SCHERMULY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RONTGENDIAGNOSTIK DER OBEREN SPEISE UND ATEMWEGE DER ATEMORGANE UND DES MEDIASTINUMS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H.BEHREND·H.BLAHA·M.LOEW·W.SCHERMULY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本书出售、求购地址：https://www.jiaokey.com/book/detail/40099790.html</w:t>
      </w:r>
    </w:p>
    <w:p>
      <w:r>
        <w:t>更多相关图书推荐：https://www.jiaokey.com</w:t>
      </w:r>
    </w:p>
    <w:p>
      <w:r>
        <w:t>H.BEHREND·H.BLAHA·M.LOEW·W.SCHERMULY 其他作品：https://www.jiaokey.com/tag/H.BEHREND·H.BLAHA·M.LOEW·W.SCHERMULY.html</w:t>
      </w:r>
    </w:p>
    <w:p>
      <w:r>
        <w:t>关键词搜索：https://www.jiaokey.com/tag/RONTGENDIAGNOSTIK DER OBEREN SPEISE UND ATEMWEGE DER ATEMORGANE UND DES MEDIASTINUMS.html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