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 AND MRI OF THE THORAX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 AND MRI OF THE THORAX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本书出售、求购地址：https://www.jiaokey.com/book/detail/40099779.html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关键词搜索：https://www.jiaokey.com/tag/CT AND MRI OF THE THORAX.html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