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ENCYCLOPAEDIA OF MEDICAL PRACTICE  MEDICAL PROGRESS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ENCYCLOPAEDIA OF MEDICAL PRACTICE  MEDICAL PROGRESS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本书出售、求购地址：https://www.jiaokey.com/book/detail/40099776.html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关键词搜索：https://www.jiaokey.com/tag/THE BRITISH ENCYCLOPAEDIA OF MEDICAL PRACTICE  MEDICAL PROGRESS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