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SALVADOR DALI THE WORK THE MAN  BOBERT DESCHARNES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SALVADOR DALI THE WORK THE MAN  BOBERT DESCHARNES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关键词搜索：https://www.jiaokey.com/tag/SALVADOR DALI THE WORK THE MAN  BOBERT DESCHARNES.html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