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TUMORS OF THE MALE GENITAL SYSTEM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TUMORS OF THE MALE GENITAL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本书出售、求购地址：https://www.jiaokey.com/book/detail/40099692.html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关键词搜索：https://www.jiaokey.com/tag/TUMORS OF THE MALE GENITAL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