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40099670_TUMORS OF THE MALE SEX ORGANS_p179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40099670_TUMORS OF THE MALE SEX ORGANS_p179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关键词搜索：https://www.jiaokey.com/tag/40099670_TUMORS OF THE MALE SEX ORGANS_p179.html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