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40099668_TUMORS OF THE CAROTID BODY AND RELATED STRUCTURES（CHEMORECEPTOR SYSTEM)_p40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40099668_TUMORS OF THE CAROTID BODY AND RELATED STRUCTURES（CHEMORECEPTOR SYSTEM)_p40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关键词搜索：https://www.jiaokey.com/tag/40099668_TUMORS OF THE CAROTID BODY AND RELATED STRUCTURES（CHEMORECEPTOR SYSTEM)_p40.html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