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40099655_BASIC FACTS IN ORTHOPAEDICS_p277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40099655_BASIC FACTS IN ORTHOPAEDICS_p277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关键词搜索：https://www.jiaokey.com/tag/40099655_BASIC FACTS IN ORTHOPAEDICS_p277.html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