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TUMOUR DRUG SENSITIVITY TESTING IN VITRO TECHNIQUES AND CLINICAL APPLICATIONS</w:t>
      </w:r>
    </w:p>
    <w:p>
      <w:r>
        <w:rPr>
          <w:rFonts w:ascii="宋体" w:hAnsi="宋体" w:eastAsia="宋体"/>
          <w:sz w:val="24"/>
        </w:rPr>
        <w:t>PHILIP P.DENDY AND BRIDGET T.HILL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TUMOUR DRUG SENSITIVITY TESTING IN VITRO TECHNIQUES AND CLINICAL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P.DENDY AND BRIDGET T.HILL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本书出售、求购地址：https://www.jiaokey.com/book/detail/40099651.html</w:t>
      </w:r>
    </w:p>
    <w:p>
      <w:r>
        <w:t>更多相关图书推荐：https://www.jiaokey.com</w:t>
      </w:r>
    </w:p>
    <w:p>
      <w:r>
        <w:t>PHILIP P.DENDY AND BRIDGET T.HILL 其他作品：https://www.jiaokey.com/tag/PHILIP P.DENDY AND BRIDGET T.HILL.html</w:t>
      </w:r>
    </w:p>
    <w:p>
      <w:r>
        <w:t>ACADEMIC PRESS 出版图书：https://www.jiaokey.com/tag/ACADEMIC PRESS.html</w:t>
      </w:r>
    </w:p>
    <w:p>
      <w:r>
        <w:t>关键词搜索：https://www.jiaokey.com/tag/HUMAN TUMOUR DRUG SENSITIVITY TESTING IN VITRO TECHNIQUES AND CLINICAL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