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 VOLUME VIII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本书出售、求购地址：https://www.jiaokey.com/book/detail/40099426.html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