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ONCOLOGY  AN ADVANCED COURSE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ONCOLOGY  AN ADVANCED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本书出售、求购地址：https://www.jiaokey.com/book/detail/40099358.html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关键词搜索：https://www.jiaokey.com/tag/MEDICAL ONCOLOGY  AN ADVANCED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