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40099011_CORONARY HEART DISEASE_p502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40099011_CORONARY HEART DISEASE_p502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本书出售、求购地址：https://www.jiaokey.com/book/detail/40099011.html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关键词搜索：https://www.jiaokey.com/tag/40099011_CORONARY HEART DISEASE_p502.html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