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MTHODS IN IMUNOLOGY AND IMMUNOCHEMISTRY  VOL.5 ANTIGEN-ANTIBODY REACTIONS IN VIVO</w:t>
      </w:r>
    </w:p>
    <w:p>
      <w:r>
        <w:rPr>
          <w:rFonts w:ascii="宋体" w:hAnsi="宋体" w:eastAsia="宋体"/>
          <w:sz w:val="24"/>
        </w:rPr>
        <w:t>CURTIS A.WILLIAMS AND MERRILL W.CHASE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MTHODS IN IMUNOLOGY AND IMMUNOCHEMISTRY  VOL.5 ANTIGEN-ANTIBODY REACTIONS IN VIVO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CURTIS A.WILLIAMS AND MERRILL W.CHASE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本书出售、求购地址：https://www.jiaokey.com/book/detail/40098956.html</w:t>
      </w:r>
    </w:p>
    <w:p>
      <w:r>
        <w:t>更多相关图书推荐：https://www.jiaokey.com</w:t>
      </w:r>
    </w:p>
    <w:p>
      <w:r>
        <w:t>CURTIS A.WILLIAMS AND MERRILL W.CHASE 其他作品：https://www.jiaokey.com/tag/CURTIS A.WILLIAMS AND MERRILL W.CHASE.html</w:t>
      </w:r>
    </w:p>
    <w:p>
      <w:r>
        <w:t>关键词搜索：https://www.jiaokey.com/tag/MTHODS IN IMUNOLOGY AND IMMUNOCHEMISTRY  VOL.5 ANTIGEN-ANTIBODY REACTIONS IN VIVO.html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