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THE RESPIRATORY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THE RESPIRATORY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本书出售、求购地址：https://www.jiaokey.com/book/detail/40098947.html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关键词搜索：https://www.jiaokey.com/tag/DISORDERS OF THE RESPIRATORY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