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DISEASE REVIEWS VOLUM 6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DISEASE REVIEWS VOLUM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本书出售、求购地址：https://www.jiaokey.com/book/detail/40098945.html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关键词搜索：https://www.jiaokey.com/tag/PULMONARY DISEASE REVIEWS VOLUM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