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MUTAGENIC EFFECTS OF ENVIRONMENTAL CONTAMINANTS</w:t>
      </w:r>
    </w:p>
    <w:p>
      <w:r>
        <w:rPr>
          <w:rFonts w:ascii="宋体" w:hAnsi="宋体" w:eastAsia="宋体"/>
          <w:sz w:val="24"/>
        </w:rPr>
        <w:t>H。ELDON SUTTON  MAUREEN I.HARRIS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MUTAGENIC EFFECTS OF ENVIRONMENTAL CONTAMINANTS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H。ELDON SUTTON  MAUREEN I.HARRIS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本书出售、求购地址：https://www.jiaokey.com/book/detail/40098936.html</w:t>
      </w:r>
    </w:p>
    <w:p>
      <w:r>
        <w:t>更多相关图书推荐：https://www.jiaokey.com</w:t>
      </w:r>
    </w:p>
    <w:p>
      <w:r>
        <w:t>H。ELDON SUTTON  MAUREEN I.HARRIS 其他作品：https://www.jiaokey.com/tag/H。ELDON SUTTON  MAUREEN I.HARRIS.html</w:t>
      </w:r>
    </w:p>
    <w:p>
      <w:r>
        <w:t>ACADEMIC PRESS 出版图书：https://www.jiaokey.com/tag/ACADEMIC PRESS.html</w:t>
      </w:r>
    </w:p>
    <w:p>
      <w:r>
        <w:t>关键词搜索：https://www.jiaokey.com/tag/MUTAGENIC EFFECTS OF ENVIRONMENTAL CONTAMINANTS.html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