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DNA AND GENE CLONING A GUIDE FOR THE CURIOUS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DNA AND GENE CLONING A GUIDE FOR THE CURIOUS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关键词搜索：https://www.jiaokey.com/tag/UNDERSTANDING DNA AND GENE CLONING A GUIDE FOR THE CURIOUS.html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