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MEDICINE  CLINICAL APPLICATION OF LABORATORY DATA  THIRD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MEDICINE  CLINICAL APPLICATION OF LABORATORY DATA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本书出售、求购地址：https://www.jiaokey.com/book/detail/40098923.html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关键词搜索：https://www.jiaokey.com/tag/CLINICAL LABORATORY MEDICINE  CLINICAL APPLICATION OF LABORATORY DATA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