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DIAGNOSIS AND MANAGEMENT  VOLUME II  SIXTEENTH EDITION</w:t>
      </w:r>
    </w:p>
    <w:p>
      <w:r>
        <w:rPr>
          <w:rFonts w:ascii="宋体" w:hAnsi="宋体" w:eastAsia="宋体"/>
          <w:sz w:val="24"/>
        </w:rPr>
        <w:t>LABORATORY METHODS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DIAGNOSIS AND MANAGEMENT  VOLUME II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LABORATORY METHODS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本书出售、求购地址：https://www.jiaokey.com/book/detail/40098919.html</w:t>
      </w:r>
    </w:p>
    <w:p>
      <w:r>
        <w:t>更多相关图书推荐：https://www.jiaokey.com</w:t>
      </w:r>
    </w:p>
    <w:p>
      <w:r>
        <w:t>LABORATORY METHODS 其他作品：https://www.jiaokey.com/tag/LABORATORY METHODS.html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DIAGNOSIS AND MANAGEMENT  VOLUME II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