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40098853_SCREENING AND SURVEILLANCE OF WORKERS EXPOSED TO MINERAL DUSTS_p68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40098853_SCREENING AND SURVEILLANCE OF WORKERS EXPOSED TO MINERAL DUSTS_p68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本书出售、求购地址：https://www.jiaokey.com/book/detail/40098853.html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关键词搜索：https://www.jiaokey.com/tag/40098853_SCREENING AND SURVEILLANCE OF WORKERS EXPOSED TO MINERAL DUSTS_p68.html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