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LUNG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LUNG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本书出售、求购地址：https://www.jiaokey.com/book/detail/40098848.html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关键词搜索：https://www.jiaokey.com/tag/OCCUPATIONAL LUNG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