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MORTALITY  ENVIRONMENTAL AND ETHNIC FACTORS</w:t>
      </w:r>
    </w:p>
    <w:p>
      <w:r>
        <w:rPr>
          <w:rFonts w:ascii="宋体" w:hAnsi="宋体" w:eastAsia="宋体"/>
          <w:sz w:val="24"/>
        </w:rPr>
        <w:t>DOROTHY GAITES WELLINGTON  ELEANOR J.MACDONALD  PATRICIA F.WOLF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MORTALITY  ENVIRONMENTAL AND ETHNIC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GAITES WELLINGTON  ELEANOR J.MACDONALD  PATRICIA F.WOLF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本书出售、求购地址：https://www.jiaokey.com/book/detail/40098832.html</w:t>
      </w:r>
    </w:p>
    <w:p>
      <w:r>
        <w:t>更多相关图书推荐：https://www.jiaokey.com</w:t>
      </w:r>
    </w:p>
    <w:p>
      <w:r>
        <w:t>DOROTHY GAITES WELLINGTON  ELEANOR J.MACDONALD  PATRICIA F.WOLF 其他作品：https://www.jiaokey.com/tag/DOROTHY GAITES WELLINGTON  ELEANOR J.MACDONALD  PATRICIA F.WOLF.html</w:t>
      </w:r>
    </w:p>
    <w:p>
      <w:r>
        <w:t>ACADEMIC PRESS 出版图书：https://www.jiaokey.com/tag/ACADEMIC PRESS.html</w:t>
      </w:r>
    </w:p>
    <w:p>
      <w:r>
        <w:t>关键词搜索：https://www.jiaokey.com/tag/CANCER MORTALITY  ENVIRONMENTAL AND ETHNIC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