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 ACHIEVEMENTS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本书出售、求购地址：https://www.jiaokey.com/book/detail/40098812.html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关键词搜索：https://www.jiaokey.com/tag/CANCER 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