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 ACHIEVEMENTS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 ACHIEVEMENTS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本书出售、求购地址：https://www.jiaokey.com/book/detail/40098811.html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关键词搜索：https://www.jiaokey.com/tag/CANCER  ACHIEVEMENTS.html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