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RADIATION ONCOLOGY  CLASSIC LITERATURE AND CURRENT MANAGEMENT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RADIATION ONCOLOGY  CLASSIC LITERATURE AND CURRENT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 DEPARTMENT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本书出售、求购地址：https://www.jiaokey.com/book/detail/40098809.html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MEDICAL DEPARTMENT 出版图书：https://www.jiaokey.com/tag/MEDICAL DEPARTMENT.html</w:t>
      </w:r>
    </w:p>
    <w:p>
      <w:r>
        <w:t>关键词搜索：https://www.jiaokey.com/tag/MODERN RADIATION ONCOLOGY  CLASSIC LITERATURE AND CURRENT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