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MULTIMODALITY TREATMENT OF LUNG CANCER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MULTIMODALITY TREATMENT OF LUNG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本书出售、求购地址：https://www.jiaokey.com/book/detail/40098776.html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关键词搜索：https://www.jiaokey.com/tag/MULTIMODALITY TREATMENT OF LUNG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