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LUNG CANCER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关键词搜索：https://www.jiaokey.com/tag/BIOLOGY OF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