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RPOGRESS IN RESPIRATORY RESEARCH  VOL.29  UPDATES IN ADVANCES IN LUNG CANCER</w:t>
      </w:r>
    </w:p>
    <w:p>
      <w:r>
        <w:rPr>
          <w:rFonts w:ascii="宋体" w:hAnsi="宋体" w:eastAsia="宋体"/>
          <w:sz w:val="24"/>
        </w:rPr>
        <w:t>J.H.SCHILLER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RPOGRESS IN RESPIRATORY RESEARCH  VOL.29  UPDATES IN ADVANCES IN LUNG CANCER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J.H.SCHILLER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KARGER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本书出售、求购地址：https://www.jiaokey.com/book/detail/40098768.html</w:t>
      </w:r>
    </w:p>
    <w:p>
      <w:r>
        <w:t>更多相关图书推荐：https://www.jiaokey.com</w:t>
      </w:r>
    </w:p>
    <w:p>
      <w:r>
        <w:t>J.H.SCHILLER 其他作品：https://www.jiaokey.com/tag/J.H.SCHILLER.html</w:t>
      </w:r>
    </w:p>
    <w:p>
      <w:r>
        <w:t>KARGER 出版图书：https://www.jiaokey.com/tag/KARGER.html</w:t>
      </w:r>
    </w:p>
    <w:p>
      <w:r>
        <w:t>关键词搜索：https://www.jiaokey.com/tag/RPOGRESS IN RESPIRATORY RESEARCH  VOL.29  UPDATES IN ADVANCES IN LUNG CANCER.html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