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PATHOLOGY OF LUNG NEOPLASMS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PATHOLOGY OF LUNG NEOPLASMS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本书出售、求购地址：https://www.jiaokey.com/book/detail/40098767.html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关键词搜索：https://www.jiaokey.com/tag/SURGICAL PATHOLOGY OF LUNG NEOPLASMS.html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