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TUMOUR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TUMOUR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本书出售、求购地址：https://www.jiaokey.com/book/detail/40098761.html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关键词搜索：https://www.jiaokey.com/tag/ULTRASOUND IN TUMOUR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