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RESPIRATORY THERAPY 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RESPIRATORY THERAPY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本书出售、求购地址：https://www.jiaokey.com/book/detail/40098748.html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关键词搜索：https://www.jiaokey.com/tag/PRINCIPLES AND PRACTICE OF RESPIRATORY THERAPY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