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CIRCULATORY PHYSIOLOGY:CARDIAC OUTPUT AND ITS REGULATION (SECOND EDITION)</w:t>
      </w:r>
    </w:p>
    <w:p>
      <w:r>
        <w:rPr>
          <w:rFonts w:ascii="宋体" w:hAnsi="宋体" w:eastAsia="宋体"/>
          <w:sz w:val="24"/>
        </w:rPr>
        <w:t>ARTHUR C.GUYTON M.D. AND CARL E.JONES PH.D. AND THOMAS G.COLEMAN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CIRCULATORY PHYSIOLOGY:CARDIAC OUTPUT AND ITS REGULATION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C.GUYTON M.D. AND CARL E.JONES PH.D. AND THOMAS G.COLEMAN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本书出售、求购地址：https://www.jiaokey.com/book/detail/40098731.html</w:t>
      </w:r>
    </w:p>
    <w:p>
      <w:r>
        <w:t>更多相关图书推荐：https://www.jiaokey.com</w:t>
      </w:r>
    </w:p>
    <w:p>
      <w:r>
        <w:t>ARTHUR C.GUYTON M.D. AND CARL E.JONES PH.D. AND THOMAS G.COLEMAN PH.D. 其他作品：https://www.jiaokey.com/tag/ARTHUR C.GUYTON M.D. AND CARL E.JONES PH.D. AND THOMAS G.COLEMAN PH.D..html</w:t>
      </w:r>
    </w:p>
    <w:p>
      <w:r>
        <w:t>W.B.SAUNDERS COMPANY 出版图书：https://www.jiaokey.com/tag/W.B.SAUNDERS COMPANY.html</w:t>
      </w:r>
    </w:p>
    <w:p>
      <w:r>
        <w:t>关键词搜索：https://www.jiaokey.com/tag/CIRCULATORY PHYSIOLOGY:CARDIAC OUTPUT AND ITS REGULATION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