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FIFFERENTIAL DIAGNOSIS IN PATHOLOGY：PULMONARY DISORDERS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FIFFERENTIAL DIAGNOSIS IN PATHOLOGY：PULMONARY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本书出售、求购地址：https://www.jiaokey.com/book/detail/40098729.html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WILLIAMS &amp; WILKINS 出版图书：https://www.jiaokey.com/tag/WILLIAMS &amp; WILKINS.html</w:t>
      </w:r>
    </w:p>
    <w:p>
      <w:r>
        <w:t>关键词搜索：https://www.jiaokey.com/tag/FIFFERENTIAL DIAGNOSIS IN PATHOLOGY：PULMONARY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