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 INTERPRETATION OF THE LUNG  BIOPSY INTERPRETATION SERIES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 INTERPRETATION OF THE LUNG  BIOPSY INTERPRETATION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本书出售、求购地址：https://www.jiaokey.com/book/detail/40098725.html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关键词搜索：https://www.jiaokey.com/tag/BIOPSY INTERPRETATION OF THE LUNG  BIOPSY INTERPRETATION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