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ROENTGEN DIAGNOSIS OF DISEASES OF BONE  VOL.1 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ROENTGEN DIAGNOSIS OF DISEASES OF BONE  VOL.1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本书出售、求购地址：https://www.jiaokey.com/book/detail/40098709.html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关键词搜索：https://www.jiaokey.com/tag/ROENTGEN DIAGNOSIS OF DISEASES OF BONE  VOL.1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