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STATISTICAL METHODS IN CHRONIC DISEASE EPIDEMIOLOGY</w:t>
      </w:r>
    </w:p>
    <w:p>
      <w:r>
        <w:rPr>
          <w:rFonts w:ascii="宋体" w:hAnsi="宋体" w:eastAsia="宋体"/>
          <w:sz w:val="24"/>
        </w:rPr>
        <w:t>SURESH H.MOOLGAVKAR &amp; ROSS L.PRENTICE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STATISTICAL METHODS IN CHRONIC DISEASE EPIDEMIOLOGY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SURESH H.MOOLGAVKAR &amp; ROSS L.PRENTICE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本书出售、求购地址：https://www.jiaokey.com/book/detail/40098707.html</w:t>
      </w:r>
    </w:p>
    <w:p>
      <w:r>
        <w:t>更多相关图书推荐：https://www.jiaokey.com</w:t>
      </w:r>
    </w:p>
    <w:p>
      <w:r>
        <w:t>SURESH H.MOOLGAVKAR &amp; ROSS L.PRENTICE 其他作品：https://www.jiaokey.com/tag/SURESH H.MOOLGAVKAR &amp; ROSS L.PRENTICE.html</w:t>
      </w:r>
    </w:p>
    <w:p>
      <w:r>
        <w:t>JOHN WILEY &amp; SONS 出版图书：https://www.jiaokey.com/tag/JOHN WILEY &amp; SONS.html</w:t>
      </w:r>
    </w:p>
    <w:p>
      <w:r>
        <w:t>关键词搜索：https://www.jiaokey.com/tag/MODERN STATISTICAL METHODS IN CHRONIC DISEASE EPIDEMIOLOGY.html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