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RADIOBIOASSAYS  VOLUME 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RADIOBIOASSAYS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本书出售、求购地址：https://www.jiaokey.com/book/detail/40098625.html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关键词搜索：https://www.jiaokey.com/tag/RADIOBIOASSAYS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