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ONCO-DEVELOPMENTAL GENE EXPRESSION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ONCO-DEVELOPMENTAL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本书出售、求购地址：https://www.jiaokey.com/book/detail/40098614.html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关键词搜索：https://www.jiaokey.com/tag/ONCO-DEVELOPMENTAL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