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INHALATION THERAPY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INHALATION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本书出售、求购地址：https://www.jiaokey.com/book/detail/40098600.html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关键词搜索：https://www.jiaokey.com/tag/PRINCIPLES AND PRACTICE OF INHALATION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