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MEDICINE  VOLUME 20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MEDICINE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本书出售、求购地址：https://www.jiaokey.com/book/detail/40098598.html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关键词搜索：https://www.jiaokey.com/tag/ADVANCES IN INTERNAL MEDICINE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