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MEDICAL BOOK OF LISTS  SECOND EDITION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MEDICAL BOOK OF LISTS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本书出售、求购地址：https://www.jiaokey.com/book/detail/40098597.html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关键词搜索：https://www.jiaokey.com/tag/THE MEDICAL BOOK OF LISTS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